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Король Е.П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О.В., 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к </w:t>
      </w:r>
      <w:r>
        <w:rPr>
          <w:rFonts w:ascii="Times New Roman" w:eastAsia="Times New Roman" w:hAnsi="Times New Roman" w:cs="Times New Roman"/>
          <w:sz w:val="28"/>
          <w:szCs w:val="28"/>
        </w:rPr>
        <w:t>Войчук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Евгению Юрьевичу 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167,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Войчук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«М.Б.А. Финансы»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7726626680, ОГРН 1097746177693)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*****...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заключенному с ООО «</w:t>
      </w:r>
      <w:r>
        <w:rPr>
          <w:rFonts w:ascii="Times New Roman" w:eastAsia="Times New Roman" w:hAnsi="Times New Roman" w:cs="Times New Roman"/>
          <w:sz w:val="28"/>
          <w:szCs w:val="28"/>
        </w:rPr>
        <w:t>Кредиска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МКК», за период с 09.12.2023 года по 20.06.2024 года в размере 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700,00 руб., из которых: 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 – задолженность по основному долгу, 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787,97 руб. – задолженность по уплате процентов, 612,03 руб. – задолженность по штрафной неустойке,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300,00 руб. – задолженность по дополнительным услугам (страховка),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24rplc-25"/>
          <w:rFonts w:ascii="Times New Roman" w:eastAsia="Times New Roman" w:hAnsi="Times New Roman" w:cs="Times New Roman"/>
          <w:sz w:val="20"/>
          <w:szCs w:val="20"/>
        </w:rPr>
        <w:t>...****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ExternalSystemDefinedgrp-21rplc-9">
    <w:name w:val="cat-ExternalSystemDefined grp-21 rplc-9"/>
    <w:basedOn w:val="DefaultParagraphFont"/>
  </w:style>
  <w:style w:type="character" w:customStyle="1" w:styleId="cat-ExternalSystemDefinedgrp-22rplc-10">
    <w:name w:val="cat-ExternalSystemDefined grp-22 rplc-10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25">
    <w:name w:val="cat-UserDefined grp-24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